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Fall    </w:t>
      </w:r>
      <w:r>
        <w:t xml:space="preserve">   BlackFriday    </w:t>
      </w:r>
      <w:r>
        <w:t xml:space="preserve">   Corn    </w:t>
      </w:r>
      <w:r>
        <w:t xml:space="preserve">   Stuffing    </w:t>
      </w:r>
      <w:r>
        <w:t xml:space="preserve">   November    </w:t>
      </w:r>
      <w:r>
        <w:t xml:space="preserve">   Gobble    </w:t>
      </w:r>
      <w:r>
        <w:t xml:space="preserve">   dressing    </w:t>
      </w:r>
      <w:r>
        <w:t xml:space="preserve">   Thankful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Search!</dc:title>
  <dcterms:created xsi:type="dcterms:W3CDTF">2021-10-11T18:43:37Z</dcterms:created>
  <dcterms:modified xsi:type="dcterms:W3CDTF">2021-10-11T18:43:37Z</dcterms:modified>
</cp:coreProperties>
</file>