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Autumn    </w:t>
      </w:r>
      <w:r>
        <w:t xml:space="preserve">   Chieftain    </w:t>
      </w:r>
      <w:r>
        <w:t xml:space="preserve">   Cornucopia    </w:t>
      </w:r>
      <w:r>
        <w:t xml:space="preserve">   Cranberry Sauce    </w:t>
      </w:r>
      <w:r>
        <w:t xml:space="preserve">   Delicious    </w:t>
      </w:r>
      <w:r>
        <w:t xml:space="preserve">   Family    </w:t>
      </w:r>
      <w:r>
        <w:t xml:space="preserve">   Feast    </w:t>
      </w:r>
      <w:r>
        <w:t xml:space="preserve">   Food    </w:t>
      </w:r>
      <w:r>
        <w:t xml:space="preserve">   Football    </w:t>
      </w:r>
      <w:r>
        <w:t xml:space="preserve">   Gather Together    </w:t>
      </w:r>
      <w:r>
        <w:t xml:space="preserve">   Grateful    </w:t>
      </w:r>
      <w:r>
        <w:t xml:space="preserve">   Gratitude    </w:t>
      </w:r>
      <w:r>
        <w:t xml:space="preserve">   Happiness    </w:t>
      </w:r>
      <w:r>
        <w:t xml:space="preserve">   Harvest    </w:t>
      </w:r>
      <w:r>
        <w:t xml:space="preserve">   Indian Time    </w:t>
      </w:r>
      <w:r>
        <w:t xml:space="preserve">   Leaves    </w:t>
      </w:r>
      <w:r>
        <w:t xml:space="preserve">   Leftovers    </w:t>
      </w:r>
      <w:r>
        <w:t xml:space="preserve">   Mashed Potatoes    </w:t>
      </w:r>
      <w:r>
        <w:t xml:space="preserve">   Pumpkin Pie    </w:t>
      </w:r>
      <w:r>
        <w:t xml:space="preserve">   Stuffing    </w:t>
      </w:r>
      <w:r>
        <w:t xml:space="preserve">   Thankful    </w:t>
      </w:r>
      <w:r>
        <w:t xml:space="preserve">   Thanksgiving    </w:t>
      </w:r>
      <w:r>
        <w:t xml:space="preserve">   Thursday    </w:t>
      </w:r>
      <w:r>
        <w:t xml:space="preserve">   Tradition    </w:t>
      </w:r>
      <w:r>
        <w:t xml:space="preserve">   Turkey    </w:t>
      </w:r>
      <w:r>
        <w:t xml:space="preserve">   Twenty Eighth    </w:t>
      </w:r>
      <w:r>
        <w:t xml:space="preserve">   Vegetables    </w:t>
      </w:r>
      <w:r>
        <w:t xml:space="preserve">   Wampanoag    </w:t>
      </w:r>
      <w:r>
        <w:t xml:space="preserve">   Wishbone    </w:t>
      </w:r>
      <w:r>
        <w:t xml:space="preserve">   Yams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 Word Search</dc:title>
  <dcterms:created xsi:type="dcterms:W3CDTF">2021-10-11T18:43:24Z</dcterms:created>
  <dcterms:modified xsi:type="dcterms:W3CDTF">2021-10-11T18:43:24Z</dcterms:modified>
</cp:coreProperties>
</file>