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grateful    </w:t>
      </w:r>
      <w:r>
        <w:t xml:space="preserve">   sweet potatoes    </w:t>
      </w:r>
      <w:r>
        <w:t xml:space="preserve">   pumpkin pie    </w:t>
      </w:r>
      <w:r>
        <w:t xml:space="preserve">   Native American    </w:t>
      </w:r>
      <w:r>
        <w:t xml:space="preserve">   Friends    </w:t>
      </w:r>
      <w:r>
        <w:t xml:space="preserve">   Family    </w:t>
      </w:r>
      <w:r>
        <w:t xml:space="preserve">   Autumn    </w:t>
      </w:r>
      <w:r>
        <w:t xml:space="preserve">   cranberries    </w:t>
      </w:r>
      <w:r>
        <w:t xml:space="preserve">   thankful    </w:t>
      </w:r>
      <w:r>
        <w:t xml:space="preserve">   stuffing    </w:t>
      </w:r>
      <w:r>
        <w:t xml:space="preserve">   Pilgrims    </w:t>
      </w:r>
      <w:r>
        <w:t xml:space="preserve">   Mayflower    </w:t>
      </w:r>
      <w:r>
        <w:t xml:space="preserve">   Turkey    </w:t>
      </w:r>
      <w:r>
        <w:t xml:space="preserve">   Cornucopia    </w:t>
      </w:r>
      <w:r>
        <w:t xml:space="preserve">   Best Buddies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 </dc:title>
  <dcterms:created xsi:type="dcterms:W3CDTF">2021-10-11T18:43:27Z</dcterms:created>
  <dcterms:modified xsi:type="dcterms:W3CDTF">2021-10-11T18:43:27Z</dcterms:modified>
</cp:coreProperties>
</file>