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Abe Lincoln    </w:t>
      </w:r>
      <w:r>
        <w:t xml:space="preserve">   Black Friday    </w:t>
      </w:r>
      <w:r>
        <w:t xml:space="preserve">   Corn    </w:t>
      </w:r>
      <w:r>
        <w:t xml:space="preserve">   Cranberry    </w:t>
      </w:r>
      <w:r>
        <w:t xml:space="preserve">   England    </w:t>
      </w:r>
      <w:r>
        <w:t xml:space="preserve">   Fall    </w:t>
      </w:r>
      <w:r>
        <w:t xml:space="preserve">   Football    </w:t>
      </w:r>
      <w:r>
        <w:t xml:space="preserve">   Fourth Thursday    </w:t>
      </w:r>
      <w:r>
        <w:t xml:space="preserve">   Gobble    </w:t>
      </w:r>
      <w:r>
        <w:t xml:space="preserve">   Green Beans    </w:t>
      </w:r>
      <w:r>
        <w:t xml:space="preserve">   Macy's Parade    </w:t>
      </w:r>
      <w:r>
        <w:t xml:space="preserve">   Mashed Potatoes    </w:t>
      </w:r>
      <w:r>
        <w:t xml:space="preserve">   Mayflower    </w:t>
      </w:r>
      <w:r>
        <w:t xml:space="preserve">   Natives    </w:t>
      </w:r>
      <w:r>
        <w:t xml:space="preserve">   November    </w:t>
      </w:r>
      <w:r>
        <w:t xml:space="preserve">   Pilgrims    </w:t>
      </w:r>
      <w:r>
        <w:t xml:space="preserve">   Plymouth    </w:t>
      </w:r>
      <w:r>
        <w:t xml:space="preserve">   Pumpkin Pie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2021-10-11T18:43:42Z</dcterms:created>
  <dcterms:modified xsi:type="dcterms:W3CDTF">2021-10-11T18:43:42Z</dcterms:modified>
</cp:coreProperties>
</file>