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HAM    </w:t>
      </w:r>
      <w:r>
        <w:t xml:space="preserve">   STUFFING    </w:t>
      </w:r>
      <w:r>
        <w:t xml:space="preserve">   PIE    </w:t>
      </w:r>
      <w:r>
        <w:t xml:space="preserve">   TURKEY    </w:t>
      </w:r>
      <w:r>
        <w:t xml:space="preserve">   HUGS    </w:t>
      </w:r>
      <w:r>
        <w:t xml:space="preserve">   THANKFUL    </w:t>
      </w:r>
      <w:r>
        <w:t xml:space="preserve">   FOOD    </w:t>
      </w:r>
      <w:r>
        <w:t xml:space="preserve">   FAMILY    </w:t>
      </w:r>
      <w:r>
        <w:t xml:space="preserve">   GATHER    </w:t>
      </w:r>
      <w:r>
        <w:t xml:space="preserve">   LOVE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Search!</dc:title>
  <dcterms:created xsi:type="dcterms:W3CDTF">2021-10-11T18:44:06Z</dcterms:created>
  <dcterms:modified xsi:type="dcterms:W3CDTF">2021-10-11T18:44:06Z</dcterms:modified>
</cp:coreProperties>
</file>