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england    </w:t>
      </w:r>
      <w:r>
        <w:t xml:space="preserve">   mayflower    </w:t>
      </w:r>
      <w:r>
        <w:t xml:space="preserve">   Massachusetts    </w:t>
      </w:r>
      <w:r>
        <w:t xml:space="preserve">   tradition    </w:t>
      </w:r>
      <w:r>
        <w:t xml:space="preserve">   squanto    </w:t>
      </w:r>
      <w:r>
        <w:t xml:space="preserve">   Wampanoag    </w:t>
      </w:r>
      <w:r>
        <w:t xml:space="preserve">   yams    </w:t>
      </w:r>
      <w:r>
        <w:t xml:space="preserve">   stuffing    </w:t>
      </w:r>
      <w:r>
        <w:t xml:space="preserve">   football    </w:t>
      </w:r>
      <w:r>
        <w:t xml:space="preserve">   friends    </w:t>
      </w:r>
      <w:r>
        <w:t xml:space="preserve">   family    </w:t>
      </w:r>
      <w:r>
        <w:t xml:space="preserve">   potato    </w:t>
      </w:r>
      <w:r>
        <w:t xml:space="preserve">   turkey    </w:t>
      </w:r>
      <w:r>
        <w:t xml:space="preserve">   dinner    </w:t>
      </w:r>
      <w:r>
        <w:t xml:space="preserve">   delicious    </w:t>
      </w:r>
      <w:r>
        <w:t xml:space="preserve">   autumn    </w:t>
      </w:r>
      <w:r>
        <w:t xml:space="preserve">   acorn    </w:t>
      </w:r>
      <w:r>
        <w:t xml:space="preserve">   pilgrim    </w:t>
      </w:r>
      <w:r>
        <w:t xml:space="preserve">   feast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</dc:title>
  <dcterms:created xsi:type="dcterms:W3CDTF">2021-10-11T18:43:44Z</dcterms:created>
  <dcterms:modified xsi:type="dcterms:W3CDTF">2021-10-11T18:43:44Z</dcterms:modified>
</cp:coreProperties>
</file>