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Corn    </w:t>
      </w:r>
      <w:r>
        <w:t xml:space="preserve">   Cornucopia    </w:t>
      </w:r>
      <w:r>
        <w:t xml:space="preserve">   Gravy    </w:t>
      </w:r>
      <w:r>
        <w:t xml:space="preserve">   Ham    </w:t>
      </w:r>
      <w:r>
        <w:t xml:space="preserve">   Harvest    </w:t>
      </w:r>
      <w:r>
        <w:t xml:space="preserve">   Leaves    </w:t>
      </w:r>
      <w:r>
        <w:t xml:space="preserve">   pilgram    </w:t>
      </w:r>
      <w:r>
        <w:t xml:space="preserve">   Potato’s    </w:t>
      </w:r>
      <w:r>
        <w:t xml:space="preserve">   Pumpkin    </w:t>
      </w:r>
      <w:r>
        <w:t xml:space="preserve">   Thanksgiving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Word Search</dc:title>
  <dcterms:created xsi:type="dcterms:W3CDTF">2021-10-11T18:43:47Z</dcterms:created>
  <dcterms:modified xsi:type="dcterms:W3CDTF">2021-10-11T18:43:47Z</dcterms:modified>
</cp:coreProperties>
</file>