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Mayflower    </w:t>
      </w:r>
      <w:r>
        <w:t xml:space="preserve">   leftovers    </w:t>
      </w:r>
      <w:r>
        <w:t xml:space="preserve">   holiday    </w:t>
      </w:r>
      <w:r>
        <w:t xml:space="preserve">   harvest    </w:t>
      </w:r>
      <w:r>
        <w:t xml:space="preserve">   gravy    </w:t>
      </w:r>
      <w:r>
        <w:t xml:space="preserve">   gobble    </w:t>
      </w:r>
      <w:r>
        <w:t xml:space="preserve">   feast    </w:t>
      </w:r>
      <w:r>
        <w:t xml:space="preserve">   eat    </w:t>
      </w:r>
      <w:r>
        <w:t xml:space="preserve">   dessert    </w:t>
      </w:r>
      <w:r>
        <w:t xml:space="preserve">   cornucopia    </w:t>
      </w:r>
      <w:r>
        <w:t xml:space="preserve">   cider    </w:t>
      </w:r>
      <w:r>
        <w:t xml:space="preserve">   celebrate    </w:t>
      </w:r>
      <w:r>
        <w:t xml:space="preserve">   autumn    </w:t>
      </w:r>
      <w:r>
        <w:t xml:space="preserve">   family    </w:t>
      </w:r>
      <w:r>
        <w:t xml:space="preserve">   friends    </w:t>
      </w:r>
      <w:r>
        <w:t xml:space="preserve">   thanks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 </dc:title>
  <dcterms:created xsi:type="dcterms:W3CDTF">2021-10-11T18:43:49Z</dcterms:created>
  <dcterms:modified xsi:type="dcterms:W3CDTF">2021-10-11T18:43:49Z</dcterms:modified>
</cp:coreProperties>
</file>