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Cornucopia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Gravy    </w:t>
      </w:r>
      <w:r>
        <w:t xml:space="preserve">   Harvest    </w:t>
      </w:r>
      <w:r>
        <w:t xml:space="preserve">   Native Americans    </w:t>
      </w:r>
      <w:r>
        <w:t xml:space="preserve">   No school    </w:t>
      </w:r>
      <w:r>
        <w:t xml:space="preserve">   Parades    </w:t>
      </w:r>
      <w:r>
        <w:t xml:space="preserve">   Pilgrims    </w:t>
      </w:r>
      <w:r>
        <w:t xml:space="preserve">   Potatoes    </w:t>
      </w:r>
      <w:r>
        <w:t xml:space="preserve">   Pumpkin pie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 2017</dc:title>
  <dcterms:created xsi:type="dcterms:W3CDTF">2021-10-11T18:43:18Z</dcterms:created>
  <dcterms:modified xsi:type="dcterms:W3CDTF">2021-10-11T18:43:18Z</dcterms:modified>
</cp:coreProperties>
</file>