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Acorn    </w:t>
      </w:r>
      <w:r>
        <w:t xml:space="preserve">   Cabin    </w:t>
      </w:r>
      <w:r>
        <w:t xml:space="preserve">   Cornucopia    </w:t>
      </w:r>
      <w:r>
        <w:t xml:space="preserve">   Cranberry Sauce    </w:t>
      </w:r>
      <w:r>
        <w:t xml:space="preserve">   Dinner    </w:t>
      </w:r>
      <w:r>
        <w:t xml:space="preserve">   Family    </w:t>
      </w:r>
      <w:r>
        <w:t xml:space="preserve">   Feast    </w:t>
      </w:r>
      <w:r>
        <w:t xml:space="preserve">   Football    </w:t>
      </w:r>
      <w:r>
        <w:t xml:space="preserve">   Friends    </w:t>
      </w:r>
      <w:r>
        <w:t xml:space="preserve">   Gravy    </w:t>
      </w:r>
      <w:r>
        <w:t xml:space="preserve">   Mashed Potatoes    </w:t>
      </w:r>
      <w:r>
        <w:t xml:space="preserve">   Mayflower    </w:t>
      </w:r>
      <w:r>
        <w:t xml:space="preserve">   Native Americans    </w:t>
      </w:r>
      <w:r>
        <w:t xml:space="preserve">   Pie    </w:t>
      </w:r>
      <w:r>
        <w:t xml:space="preserve">   Pilgrims    </w:t>
      </w:r>
      <w:r>
        <w:t xml:space="preserve">   Plymouth Rock    </w:t>
      </w:r>
      <w:r>
        <w:t xml:space="preserve">   Pumpkin Pie    </w:t>
      </w:r>
      <w:r>
        <w:t xml:space="preserve">   Teepee    </w:t>
      </w:r>
      <w:r>
        <w:t xml:space="preserve">   Thankful    </w:t>
      </w:r>
      <w:r>
        <w:t xml:space="preserve">   Thanksgiving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</dc:title>
  <dcterms:created xsi:type="dcterms:W3CDTF">2021-10-11T18:43:51Z</dcterms:created>
  <dcterms:modified xsi:type="dcterms:W3CDTF">2021-10-11T18:43:51Z</dcterms:modified>
</cp:coreProperties>
</file>