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wishbone    </w:t>
      </w:r>
      <w:r>
        <w:t xml:space="preserve">   pumpkin pie    </w:t>
      </w:r>
      <w:r>
        <w:t xml:space="preserve">   vegetables    </w:t>
      </w:r>
      <w:r>
        <w:t xml:space="preserve">   Squanto    </w:t>
      </w:r>
      <w:r>
        <w:t xml:space="preserve">   feast    </w:t>
      </w:r>
      <w:r>
        <w:t xml:space="preserve">   family    </w:t>
      </w:r>
      <w:r>
        <w:t xml:space="preserve">   football    </w:t>
      </w:r>
      <w:r>
        <w:t xml:space="preserve">   dessert    </w:t>
      </w:r>
      <w:r>
        <w:t xml:space="preserve">   cranberries    </w:t>
      </w:r>
      <w:r>
        <w:t xml:space="preserve">   cornucopia    </w:t>
      </w:r>
      <w:r>
        <w:t xml:space="preserve">   apple pie    </w:t>
      </w:r>
      <w:r>
        <w:t xml:space="preserve">   America    </w:t>
      </w:r>
      <w:r>
        <w:t xml:space="preserve">   drumstick    </w:t>
      </w:r>
      <w:r>
        <w:t xml:space="preserve">   Colonists    </w:t>
      </w:r>
      <w:r>
        <w:t xml:space="preserve">   Holiday    </w:t>
      </w:r>
      <w:r>
        <w:t xml:space="preserve">   Thankful    </w:t>
      </w:r>
      <w:r>
        <w:t xml:space="preserve">   Turkey    </w:t>
      </w:r>
      <w:r>
        <w:t xml:space="preserve">   Maize    </w:t>
      </w:r>
      <w:r>
        <w:t xml:space="preserve">   Indians    </w:t>
      </w:r>
      <w:r>
        <w:t xml:space="preserve">   Rock    </w:t>
      </w:r>
      <w:r>
        <w:t xml:space="preserve">   Plymouth    </w:t>
      </w:r>
      <w:r>
        <w:t xml:space="preserve">   Mayflower    </w:t>
      </w:r>
      <w:r>
        <w:t xml:space="preserve">   Pilgrims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2021-10-11T18:44:02Z</dcterms:created>
  <dcterms:modified xsi:type="dcterms:W3CDTF">2021-10-11T18:44:02Z</dcterms:modified>
</cp:coreProperties>
</file>