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Thankful    </w:t>
      </w:r>
      <w:r>
        <w:t xml:space="preserve">   Pilgrim    </w:t>
      </w:r>
      <w:r>
        <w:t xml:space="preserve">   Grace    </w:t>
      </w:r>
      <w:r>
        <w:t xml:space="preserve">   Friends    </w:t>
      </w:r>
      <w:r>
        <w:t xml:space="preserve">   Family    </w:t>
      </w:r>
      <w:r>
        <w:t xml:space="preserve">   Cornucopia    </w:t>
      </w:r>
      <w:r>
        <w:t xml:space="preserve">   Casserole    </w:t>
      </w:r>
      <w:r>
        <w:t xml:space="preserve">   Green Beans    </w:t>
      </w:r>
      <w:r>
        <w:t xml:space="preserve">   Rolls    </w:t>
      </w:r>
      <w:r>
        <w:t xml:space="preserve">   Potluck    </w:t>
      </w:r>
      <w:r>
        <w:t xml:space="preserve">   Pecan Pie    </w:t>
      </w:r>
      <w:r>
        <w:t xml:space="preserve">   Pumpkin Pie    </w:t>
      </w:r>
      <w:r>
        <w:t xml:space="preserve">   Ham    </w:t>
      </w:r>
      <w:r>
        <w:t xml:space="preserve">   Leftovers    </w:t>
      </w:r>
      <w:r>
        <w:t xml:space="preserve">   Gravy    </w:t>
      </w:r>
      <w:r>
        <w:t xml:space="preserve">   Mashed Potatoes    </w:t>
      </w:r>
      <w:r>
        <w:t xml:space="preserve">   Yams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2021-10-11T18:44:04Z</dcterms:created>
  <dcterms:modified xsi:type="dcterms:W3CDTF">2021-10-11T18:44:04Z</dcterms:modified>
</cp:coreProperties>
</file>