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Cranberries    </w:t>
      </w:r>
      <w:r>
        <w:t xml:space="preserve">   Dressing    </w:t>
      </w:r>
      <w:r>
        <w:t xml:space="preserve">   Family    </w:t>
      </w:r>
      <w:r>
        <w:t xml:space="preserve">   Feast    </w:t>
      </w:r>
      <w:r>
        <w:t xml:space="preserve">   Fellowship    </w:t>
      </w:r>
      <w:r>
        <w:t xml:space="preserve">   Gather    </w:t>
      </w:r>
      <w:r>
        <w:t xml:space="preserve">   Giving    </w:t>
      </w:r>
      <w:r>
        <w:t xml:space="preserve">   Gratitude    </w:t>
      </w:r>
      <w:r>
        <w:t xml:space="preserve">   Gravy    </w:t>
      </w:r>
      <w:r>
        <w:t xml:space="preserve">   Greenbeans    </w:t>
      </w:r>
      <w:r>
        <w:t xml:space="preserve">   Ham    </w:t>
      </w:r>
      <w:r>
        <w:t xml:space="preserve">   Harvest    </w:t>
      </w:r>
      <w:r>
        <w:t xml:space="preserve">   Holiday    </w:t>
      </w:r>
      <w:r>
        <w:t xml:space="preserve">   Laughter    </w:t>
      </w:r>
      <w:r>
        <w:t xml:space="preserve">   Leftovers    </w:t>
      </w:r>
      <w:r>
        <w:t xml:space="preserve">   Love    </w:t>
      </w:r>
      <w:r>
        <w:t xml:space="preserve">   November    </w:t>
      </w:r>
      <w:r>
        <w:t xml:space="preserve">   Parade    </w:t>
      </w:r>
      <w:r>
        <w:t xml:space="preserve">   PIe    </w:t>
      </w:r>
      <w:r>
        <w:t xml:space="preserve">   Pumpkin    </w:t>
      </w:r>
      <w:r>
        <w:t xml:space="preserve">   Sharing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2021-10-11T18:44:07Z</dcterms:created>
  <dcterms:modified xsi:type="dcterms:W3CDTF">2021-10-11T18:44:07Z</dcterms:modified>
</cp:coreProperties>
</file>