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harvest    </w:t>
      </w:r>
      <w:r>
        <w:t xml:space="preserve">   blessing    </w:t>
      </w:r>
      <w:r>
        <w:t xml:space="preserve">   cornucopia    </w:t>
      </w:r>
      <w:r>
        <w:t xml:space="preserve">   pumpkin    </w:t>
      </w:r>
      <w:r>
        <w:t xml:space="preserve">   drumstick    </w:t>
      </w:r>
      <w:r>
        <w:t xml:space="preserve">   family    </w:t>
      </w:r>
      <w:r>
        <w:t xml:space="preserve">   butterball    </w:t>
      </w:r>
      <w:r>
        <w:t xml:space="preserve">   thankful    </w:t>
      </w:r>
      <w:r>
        <w:t xml:space="preserve">   Mayflower    </w:t>
      </w:r>
      <w:r>
        <w:t xml:space="preserve">   wishbone    </w:t>
      </w:r>
      <w:r>
        <w:t xml:space="preserve">   November    </w:t>
      </w:r>
      <w:r>
        <w:t xml:space="preserve">   football    </w:t>
      </w:r>
      <w:r>
        <w:t xml:space="preserve">   gobble    </w:t>
      </w:r>
      <w:r>
        <w:t xml:space="preserve">   wattle    </w:t>
      </w:r>
      <w:r>
        <w:t xml:space="preserve">   cranberries    </w:t>
      </w:r>
      <w:r>
        <w:t xml:space="preserve">   indians    </w:t>
      </w:r>
      <w:r>
        <w:t xml:space="preserve">   dressing    </w:t>
      </w:r>
      <w:r>
        <w:t xml:space="preserve">   stuffing    </w:t>
      </w:r>
      <w:r>
        <w:t xml:space="preserve">   turkey    </w:t>
      </w:r>
      <w:r>
        <w:t xml:space="preserve">   plymouth rock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2021-10-11T18:44:12Z</dcterms:created>
  <dcterms:modified xsi:type="dcterms:W3CDTF">2021-10-11T18:44:12Z</dcterms:modified>
</cp:coreProperties>
</file>