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New World    </w:t>
      </w:r>
      <w:r>
        <w:t xml:space="preserve">   Pumpkin Pie    </w:t>
      </w:r>
      <w:r>
        <w:t xml:space="preserve">   Maize    </w:t>
      </w:r>
      <w:r>
        <w:t xml:space="preserve">   Potatoes    </w:t>
      </w:r>
      <w:r>
        <w:t xml:space="preserve">   Fall    </w:t>
      </w:r>
      <w:r>
        <w:t xml:space="preserve">   Gobble    </w:t>
      </w:r>
      <w:r>
        <w:t xml:space="preserve">   Apple    </w:t>
      </w:r>
      <w:r>
        <w:t xml:space="preserve">   Mayflower    </w:t>
      </w:r>
      <w:r>
        <w:t xml:space="preserve">   Native Americans    </w:t>
      </w:r>
      <w:r>
        <w:t xml:space="preserve">   Yams    </w:t>
      </w:r>
      <w:r>
        <w:t xml:space="preserve">   Feast    </w:t>
      </w:r>
      <w:r>
        <w:t xml:space="preserve">   Tradition    </w:t>
      </w:r>
      <w:r>
        <w:t xml:space="preserve">   Family    </w:t>
      </w:r>
      <w:r>
        <w:t xml:space="preserve">   Squash    </w:t>
      </w:r>
      <w:r>
        <w:t xml:space="preserve">   Happiness    </w:t>
      </w:r>
      <w:r>
        <w:t xml:space="preserve">   Togetherness    </w:t>
      </w:r>
      <w:r>
        <w:t xml:space="preserve">   Separatists    </w:t>
      </w:r>
      <w:r>
        <w:t xml:space="preserve">   Happy Thanksgiving    </w:t>
      </w:r>
      <w:r>
        <w:t xml:space="preserve">   Gravy    </w:t>
      </w:r>
      <w:r>
        <w:t xml:space="preserve">   Plymouth    </w:t>
      </w:r>
      <w:r>
        <w:t xml:space="preserve">   November    </w:t>
      </w:r>
      <w:r>
        <w:t xml:space="preserve">   Pilgrims    </w:t>
      </w:r>
      <w:r>
        <w:t xml:space="preserve">   Grateful    </w:t>
      </w:r>
      <w:r>
        <w:t xml:space="preserve">   Thanks    </w:t>
      </w:r>
      <w:r>
        <w:t xml:space="preserve">   Pumpkin    </w:t>
      </w:r>
      <w:r>
        <w:t xml:space="preserve">   Thursday    </w:t>
      </w:r>
      <w:r>
        <w:t xml:space="preserve">   Prayers    </w:t>
      </w:r>
      <w:r>
        <w:t xml:space="preserve">   Celebrate    </w:t>
      </w:r>
      <w:r>
        <w:t xml:space="preserve">   Holidays    </w:t>
      </w:r>
      <w:r>
        <w:t xml:space="preserve">   Stuffing    </w:t>
      </w:r>
      <w:r>
        <w:t xml:space="preserve">   Pie    </w:t>
      </w:r>
      <w:r>
        <w:t xml:space="preserve">   Cornucopia    </w:t>
      </w:r>
      <w:r>
        <w:t xml:space="preserve">   Harvest    </w:t>
      </w:r>
      <w:r>
        <w:t xml:space="preserve">   Dinner    </w:t>
      </w:r>
      <w:r>
        <w:t xml:space="preserve">   Cranberries    </w:t>
      </w:r>
      <w:r>
        <w:t xml:space="preserve">   Turkey    </w:t>
      </w:r>
      <w:r>
        <w:t xml:space="preserve">   Beans    </w:t>
      </w:r>
      <w:r>
        <w:t xml:space="preserve">   Sweet Potatoes    </w:t>
      </w:r>
      <w:r>
        <w:t xml:space="preserve">   Indians    </w:t>
      </w:r>
      <w:r>
        <w:t xml:space="preserve">   Festivals    </w:t>
      </w:r>
      <w:r>
        <w:t xml:space="preserve">   Parade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2021-10-11T18:44:19Z</dcterms:created>
  <dcterms:modified xsi:type="dcterms:W3CDTF">2021-10-11T18:44:19Z</dcterms:modified>
</cp:coreProperties>
</file>