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PLYMOUTH    </w:t>
      </w:r>
      <w:r>
        <w:t xml:space="preserve">   FAMILY    </w:t>
      </w:r>
      <w:r>
        <w:t xml:space="preserve">   NOVEMBER    </w:t>
      </w:r>
      <w:r>
        <w:t xml:space="preserve">   PEACE    </w:t>
      </w:r>
      <w:r>
        <w:t xml:space="preserve">   AUTUMN    </w:t>
      </w:r>
      <w:r>
        <w:t xml:space="preserve">   PICNIC    </w:t>
      </w:r>
      <w:r>
        <w:t xml:space="preserve">   NATIVEAMERICANS    </w:t>
      </w:r>
      <w:r>
        <w:t xml:space="preserve">   PILGRIMS    </w:t>
      </w:r>
      <w:r>
        <w:t xml:space="preserve">   FOOD    </w:t>
      </w:r>
      <w:r>
        <w:t xml:space="preserve">   THANKS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2021-10-11T18:42:53Z</dcterms:created>
  <dcterms:modified xsi:type="dcterms:W3CDTF">2021-10-11T18:42:53Z</dcterms:modified>
</cp:coreProperties>
</file>