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thankful    </w:t>
      </w:r>
      <w:r>
        <w:t xml:space="preserve">   family    </w:t>
      </w:r>
      <w:r>
        <w:t xml:space="preserve">   vegetables    </w:t>
      </w:r>
      <w:r>
        <w:t xml:space="preserve">   apple    </w:t>
      </w:r>
      <w:r>
        <w:t xml:space="preserve">   bread    </w:t>
      </w:r>
      <w:r>
        <w:t xml:space="preserve">   gravy    </w:t>
      </w:r>
      <w:r>
        <w:t xml:space="preserve">   potato    </w:t>
      </w:r>
      <w:r>
        <w:t xml:space="preserve">   corn    </w:t>
      </w:r>
      <w:r>
        <w:t xml:space="preserve">   salad    </w:t>
      </w:r>
      <w:r>
        <w:t xml:space="preserve">   pumpkin    </w:t>
      </w:r>
      <w:r>
        <w:t xml:space="preserve">   pie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 Word Search</dc:title>
  <dcterms:created xsi:type="dcterms:W3CDTF">2021-10-11T18:42:11Z</dcterms:created>
  <dcterms:modified xsi:type="dcterms:W3CDTF">2021-10-11T18:42:11Z</dcterms:modified>
</cp:coreProperties>
</file>