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leftovers    </w:t>
      </w:r>
      <w:r>
        <w:t xml:space="preserve">   relatives    </w:t>
      </w:r>
      <w:r>
        <w:t xml:space="preserve">   holiday    </w:t>
      </w:r>
      <w:r>
        <w:t xml:space="preserve">   gratitude    </w:t>
      </w:r>
      <w:r>
        <w:t xml:space="preserve">   November    </w:t>
      </w:r>
      <w:r>
        <w:t xml:space="preserve">   mayflower    </w:t>
      </w:r>
      <w:r>
        <w:t xml:space="preserve">   squash    </w:t>
      </w:r>
      <w:r>
        <w:t xml:space="preserve">   pie    </w:t>
      </w:r>
      <w:r>
        <w:t xml:space="preserve">   stuffing    </w:t>
      </w:r>
      <w:r>
        <w:t xml:space="preserve">   parade    </w:t>
      </w:r>
      <w:r>
        <w:t xml:space="preserve">   football    </w:t>
      </w:r>
      <w:r>
        <w:t xml:space="preserve">   pumpkin    </w:t>
      </w:r>
      <w:r>
        <w:t xml:space="preserve">   gravy    </w:t>
      </w:r>
      <w:r>
        <w:t xml:space="preserve">   cranberry    </w:t>
      </w:r>
      <w:r>
        <w:t xml:space="preserve">   indians    </w:t>
      </w:r>
      <w:r>
        <w:t xml:space="preserve">   maize    </w:t>
      </w:r>
      <w:r>
        <w:t xml:space="preserve">   pilgrim    </w:t>
      </w:r>
      <w:r>
        <w:t xml:space="preserve">   family    </w:t>
      </w:r>
      <w:r>
        <w:t xml:space="preserve">   thanks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2021-10-11T18:42:31Z</dcterms:created>
  <dcterms:modified xsi:type="dcterms:W3CDTF">2021-10-11T18:42:31Z</dcterms:modified>
</cp:coreProperties>
</file>