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stuffing    </w:t>
      </w:r>
      <w:r>
        <w:t xml:space="preserve">   cornucopia    </w:t>
      </w:r>
      <w:r>
        <w:t xml:space="preserve">   family    </w:t>
      </w:r>
      <w:r>
        <w:t xml:space="preserve">   football    </w:t>
      </w:r>
      <w:r>
        <w:t xml:space="preserve">   harvest    </w:t>
      </w:r>
      <w:r>
        <w:t xml:space="preserve">   the mayflower    </w:t>
      </w:r>
      <w:r>
        <w:t xml:space="preserve">   sweaters    </w:t>
      </w:r>
      <w:r>
        <w:t xml:space="preserve">   turkey    </w:t>
      </w:r>
      <w:r>
        <w:t xml:space="preserve">   cranberry sauce    </w:t>
      </w:r>
      <w:r>
        <w:t xml:space="preserve">   pilgrims    </w:t>
      </w:r>
      <w:r>
        <w:t xml:space="preserve">   grateful    </w:t>
      </w:r>
      <w:r>
        <w:t xml:space="preserve">   pumpkin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 </dc:title>
  <dcterms:created xsi:type="dcterms:W3CDTF">2021-10-11T18:42:48Z</dcterms:created>
  <dcterms:modified xsi:type="dcterms:W3CDTF">2021-10-11T18:42:48Z</dcterms:modified>
</cp:coreProperties>
</file>