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cider    </w:t>
      </w:r>
      <w:r>
        <w:t xml:space="preserve">   fall    </w:t>
      </w:r>
      <w:r>
        <w:t xml:space="preserve">   ham    </w:t>
      </w:r>
      <w:r>
        <w:t xml:space="preserve">   Thanksgiving    </w:t>
      </w:r>
      <w:r>
        <w:t xml:space="preserve">   holiday    </w:t>
      </w:r>
      <w:r>
        <w:t xml:space="preserve">   gobble    </w:t>
      </w:r>
      <w:r>
        <w:t xml:space="preserve">   desserts    </w:t>
      </w:r>
      <w:r>
        <w:t xml:space="preserve">   apple pie    </w:t>
      </w:r>
      <w:r>
        <w:t xml:space="preserve">   pumpkin pie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2021-10-11T18:42:51Z</dcterms:created>
  <dcterms:modified xsi:type="dcterms:W3CDTF">2021-10-11T18:42:51Z</dcterms:modified>
</cp:coreProperties>
</file>