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thankful    </w:t>
      </w:r>
      <w:r>
        <w:t xml:space="preserve">   Plymouth Rock    </w:t>
      </w:r>
      <w:r>
        <w:t xml:space="preserve">   Indian    </w:t>
      </w:r>
      <w:r>
        <w:t xml:space="preserve">   gobble    </w:t>
      </w:r>
      <w:r>
        <w:t xml:space="preserve">   Colonists    </w:t>
      </w:r>
      <w:r>
        <w:t xml:space="preserve">   holiday    </w:t>
      </w:r>
      <w:r>
        <w:t xml:space="preserve">   harvest    </w:t>
      </w:r>
      <w:r>
        <w:t xml:space="preserve">   stuffing    </w:t>
      </w:r>
      <w:r>
        <w:t xml:space="preserve">   feast    </w:t>
      </w:r>
      <w:r>
        <w:t xml:space="preserve">   gravy    </w:t>
      </w:r>
      <w:r>
        <w:t xml:space="preserve">   family    </w:t>
      </w:r>
      <w:r>
        <w:t xml:space="preserve">   November    </w:t>
      </w:r>
      <w:r>
        <w:t xml:space="preserve">   pumpkin pie    </w:t>
      </w:r>
      <w:r>
        <w:t xml:space="preserve">   Mayflower    </w:t>
      </w:r>
      <w:r>
        <w:t xml:space="preserve">   pilgrims    </w:t>
      </w:r>
      <w:r>
        <w:t xml:space="preserve">   cranberry sauce    </w:t>
      </w:r>
      <w:r>
        <w:t xml:space="preserve">   mashed potatoes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</dc:title>
  <dcterms:created xsi:type="dcterms:W3CDTF">2021-10-11T18:43:04Z</dcterms:created>
  <dcterms:modified xsi:type="dcterms:W3CDTF">2021-10-11T18:43:04Z</dcterms:modified>
</cp:coreProperties>
</file>