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BAKE    </w:t>
      </w:r>
      <w:r>
        <w:t xml:space="preserve">   BLESSINGS    </w:t>
      </w:r>
      <w:r>
        <w:t xml:space="preserve">   CHRIST    </w:t>
      </w:r>
      <w:r>
        <w:t xml:space="preserve">   CHRISTIAN    </w:t>
      </w:r>
      <w:r>
        <w:t xml:space="preserve">   CHURCH    </w:t>
      </w:r>
      <w:r>
        <w:t xml:space="preserve">   DRESSING    </w:t>
      </w:r>
      <w:r>
        <w:t xml:space="preserve">   FEAST    </w:t>
      </w:r>
      <w:r>
        <w:t xml:space="preserve">   FELLOWSHIP    </w:t>
      </w:r>
      <w:r>
        <w:t xml:space="preserve">   FRIENDS    </w:t>
      </w:r>
      <w:r>
        <w:t xml:space="preserve">   GATHERING    </w:t>
      </w:r>
      <w:r>
        <w:t xml:space="preserve">   GIVING    </w:t>
      </w:r>
      <w:r>
        <w:t xml:space="preserve">   GOBBLE    </w:t>
      </w:r>
      <w:r>
        <w:t xml:space="preserve">   GOD    </w:t>
      </w:r>
      <w:r>
        <w:t xml:space="preserve">   GRATITUDE    </w:t>
      </w:r>
      <w:r>
        <w:t xml:space="preserve">   GRAVY    </w:t>
      </w:r>
      <w:r>
        <w:t xml:space="preserve">   HARVEST    </w:t>
      </w:r>
      <w:r>
        <w:t xml:space="preserve">   JESUS    </w:t>
      </w:r>
      <w:r>
        <w:t xml:space="preserve">   LAUGHTER    </w:t>
      </w:r>
      <w:r>
        <w:t xml:space="preserve">   LEFTOVERS    </w:t>
      </w:r>
      <w:r>
        <w:t xml:space="preserve">   LOVE    </w:t>
      </w:r>
      <w:r>
        <w:t xml:space="preserve">   NAP    </w:t>
      </w:r>
      <w:r>
        <w:t xml:space="preserve">   NOVEMBER    </w:t>
      </w:r>
      <w:r>
        <w:t xml:space="preserve">   PARADE    </w:t>
      </w:r>
      <w:r>
        <w:t xml:space="preserve">   PIE    </w:t>
      </w:r>
      <w:r>
        <w:t xml:space="preserve">   PRAISE    </w:t>
      </w:r>
      <w:r>
        <w:t xml:space="preserve">   PRAYERS    </w:t>
      </w:r>
      <w:r>
        <w:t xml:space="preserve">   PUMPKIN    </w:t>
      </w:r>
      <w:r>
        <w:t xml:space="preserve">   SHARING    </w:t>
      </w:r>
      <w:r>
        <w:t xml:space="preserve">   TABLE    </w:t>
      </w:r>
      <w:r>
        <w:t xml:space="preserve">   THURSDAY    </w:t>
      </w:r>
      <w:r>
        <w:t xml:space="preserve">   TRADITION    </w:t>
      </w:r>
      <w:r>
        <w:t xml:space="preserve">   TURKEY    </w:t>
      </w:r>
      <w:r>
        <w:t xml:space="preserve">   WORSHIP    </w:t>
      </w:r>
      <w:r>
        <w:t xml:space="preserve">   YAMS    </w:t>
      </w:r>
      <w:r>
        <w:t xml:space="preserve">   YUM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Search</dc:title>
  <dcterms:created xsi:type="dcterms:W3CDTF">2021-10-11T18:43:14Z</dcterms:created>
  <dcterms:modified xsi:type="dcterms:W3CDTF">2021-10-11T18:43:14Z</dcterms:modified>
</cp:coreProperties>
</file>