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Apple Cider    </w:t>
      </w: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Fall    </w:t>
      </w:r>
      <w:r>
        <w:t xml:space="preserve">   Family    </w:t>
      </w:r>
      <w:r>
        <w:t xml:space="preserve">   Gravy    </w:t>
      </w:r>
      <w:r>
        <w:t xml:space="preserve">   Mayflower    </w:t>
      </w:r>
      <w:r>
        <w:t xml:space="preserve">   November    </w:t>
      </w:r>
      <w:r>
        <w:t xml:space="preserve">   Parade    </w:t>
      </w:r>
      <w:r>
        <w:t xml:space="preserve">   Pilgrim    </w:t>
      </w:r>
      <w:r>
        <w:t xml:space="preserve">   Plymouth    </w:t>
      </w:r>
      <w:r>
        <w:t xml:space="preserve">   Pumpkin    </w:t>
      </w:r>
      <w:r>
        <w:t xml:space="preserve">   Rolls    </w:t>
      </w:r>
      <w:r>
        <w:t xml:space="preserve">   Scarecrow    </w:t>
      </w:r>
      <w:r>
        <w:t xml:space="preserve">   Stuffing    </w:t>
      </w:r>
      <w:r>
        <w:t xml:space="preserve">   Sweet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2021-10-11T18:43:17Z</dcterms:created>
  <dcterms:modified xsi:type="dcterms:W3CDTF">2021-10-11T18:43:17Z</dcterms:modified>
</cp:coreProperties>
</file>