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apple pie    </w:t>
      </w:r>
      <w:r>
        <w:t xml:space="preserve">   Cranberry    </w:t>
      </w:r>
      <w:r>
        <w:t xml:space="preserve">   FEAST    </w:t>
      </w:r>
      <w:r>
        <w:t xml:space="preserve">   YAMS    </w:t>
      </w:r>
      <w:r>
        <w:t xml:space="preserve">   tradition    </w:t>
      </w:r>
      <w:r>
        <w:t xml:space="preserve">   thankful    </w:t>
      </w:r>
      <w:r>
        <w:t xml:space="preserve">   holiday    </w:t>
      </w:r>
      <w:r>
        <w:t xml:space="preserve">   family    </w:t>
      </w:r>
      <w:r>
        <w:t xml:space="preserve">   cornbread    </w:t>
      </w:r>
      <w:r>
        <w:t xml:space="preserve">   gravy    </w:t>
      </w:r>
      <w:r>
        <w:t xml:space="preserve">   stuffing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</dc:title>
  <dcterms:created xsi:type="dcterms:W3CDTF">2021-10-11T18:43:19Z</dcterms:created>
  <dcterms:modified xsi:type="dcterms:W3CDTF">2021-10-11T18:43:19Z</dcterms:modified>
</cp:coreProperties>
</file>