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yams    </w:t>
      </w:r>
      <w:r>
        <w:t xml:space="preserve">   turkey    </w:t>
      </w:r>
      <w:r>
        <w:t xml:space="preserve">   thanksgiving    </w:t>
      </w:r>
      <w:r>
        <w:t xml:space="preserve">   stuffing    </w:t>
      </w:r>
      <w:r>
        <w:t xml:space="preserve">   squash    </w:t>
      </w:r>
      <w:r>
        <w:t xml:space="preserve">   puritans    </w:t>
      </w:r>
      <w:r>
        <w:t xml:space="preserve">   pumpkinpie    </w:t>
      </w:r>
      <w:r>
        <w:t xml:space="preserve">   plymouth    </w:t>
      </w:r>
      <w:r>
        <w:t xml:space="preserve">   ilgrims    </w:t>
      </w:r>
      <w:r>
        <w:t xml:space="preserve">   november    </w:t>
      </w:r>
      <w:r>
        <w:t xml:space="preserve">   newworld    </w:t>
      </w:r>
      <w:r>
        <w:t xml:space="preserve">   milesstandish    </w:t>
      </w:r>
      <w:r>
        <w:t xml:space="preserve">   mayflower    </w:t>
      </w:r>
      <w:r>
        <w:t xml:space="preserve">   maize    </w:t>
      </w:r>
      <w:r>
        <w:t xml:space="preserve">   indians    </w:t>
      </w:r>
      <w:r>
        <w:t xml:space="preserve">   holiday    </w:t>
      </w:r>
      <w:r>
        <w:t xml:space="preserve">   harvest    </w:t>
      </w:r>
      <w:r>
        <w:t xml:space="preserve">   gratitude    </w:t>
      </w:r>
      <w:r>
        <w:t xml:space="preserve">   freedom    </w:t>
      </w:r>
      <w:r>
        <w:t xml:space="preserve">   feast    </w:t>
      </w:r>
      <w:r>
        <w:t xml:space="preserve">   family    </w:t>
      </w:r>
      <w:r>
        <w:t xml:space="preserve">   Fall    </w:t>
      </w:r>
      <w:r>
        <w:t xml:space="preserve">   England    </w:t>
      </w:r>
      <w:r>
        <w:t xml:space="preserve">   cornucopia    </w:t>
      </w:r>
      <w:r>
        <w:t xml:space="preserve">   colony    </w:t>
      </w:r>
      <w:r>
        <w:t xml:space="preserve">   canoe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2021-10-11T18:43:56Z</dcterms:created>
  <dcterms:modified xsi:type="dcterms:W3CDTF">2021-10-11T18:43:56Z</dcterms:modified>
</cp:coreProperties>
</file>