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Words</w:t>
      </w:r>
    </w:p>
    <w:p>
      <w:pPr>
        <w:pStyle w:val="Questions"/>
      </w:pPr>
      <w:r>
        <w:t xml:space="preserve">1. NTIAVHNSKIGG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NPIUPMK PEI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RALFTUGE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GNIVGI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IFMYAL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RKTYUE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UTSFIGNF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HTO TEHCOLCAO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TWARSEES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LEEVSA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NTAMUU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BEARRRSINEC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</dc:title>
  <dcterms:created xsi:type="dcterms:W3CDTF">2021-10-11T18:44:04Z</dcterms:created>
  <dcterms:modified xsi:type="dcterms:W3CDTF">2021-10-11T18:44:04Z</dcterms:modified>
</cp:coreProperties>
</file>