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Domesticate game bird native to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11th month of the calendar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public procession celebrating a special event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Descendants of a common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Symbol of plenty with fruits, vegetables, and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English settlers who came to America on the Mayflower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Small, red, acidic 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Square piece of cloth or paper used at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day of the week before 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a sweet potatoes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Words</dc:title>
  <dcterms:created xsi:type="dcterms:W3CDTF">2021-12-01T03:34:06Z</dcterms:created>
  <dcterms:modified xsi:type="dcterms:W3CDTF">2021-12-01T03:34:06Z</dcterms:modified>
</cp:coreProperties>
</file>