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Words -  Do You Know?</w:t>
      </w:r>
    </w:p>
    <w:p>
      <w:pPr>
        <w:pStyle w:val="Questions"/>
      </w:pPr>
      <w:r>
        <w:t xml:space="preserve">1. ATURSTANRE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TYUEKR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RAYGV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EYCBNRRRA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UTGLFARE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ETVIAN CAAENISRM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RMGSLPII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OWEFARLYM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RUYHNG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UEELRHFC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Words -  Do You Know?</dc:title>
  <dcterms:created xsi:type="dcterms:W3CDTF">2021-10-11T18:43:28Z</dcterms:created>
  <dcterms:modified xsi:type="dcterms:W3CDTF">2021-10-11T18:43:28Z</dcterms:modified>
</cp:coreProperties>
</file>