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deer    </w:t>
      </w:r>
      <w:r>
        <w:t xml:space="preserve">   pumpkin    </w:t>
      </w:r>
      <w:r>
        <w:t xml:space="preserve">   corn    </w:t>
      </w:r>
      <w:r>
        <w:t xml:space="preserve">   feat    </w:t>
      </w:r>
      <w:r>
        <w:t xml:space="preserve">   Turkey    </w:t>
      </w:r>
      <w:r>
        <w:t xml:space="preserve">   Harvest    </w:t>
      </w:r>
      <w:r>
        <w:t xml:space="preserve">   Native Americans    </w:t>
      </w:r>
      <w:r>
        <w:t xml:space="preserve">   November    </w:t>
      </w:r>
      <w:r>
        <w:t xml:space="preserve">   Pilgrims    </w:t>
      </w:r>
      <w:r>
        <w:t xml:space="preserve">   Speedwell    </w:t>
      </w:r>
      <w:r>
        <w:t xml:space="preserve">   Mayflower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Words</dc:title>
  <dcterms:created xsi:type="dcterms:W3CDTF">2021-10-11T18:42:34Z</dcterms:created>
  <dcterms:modified xsi:type="dcterms:W3CDTF">2021-10-11T18:42:34Z</dcterms:modified>
</cp:coreProperties>
</file>