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Thanksgiving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Large"/>
      </w:pPr>
      <w:r>
        <w:t xml:space="preserve">   family    </w:t>
      </w:r>
      <w:r>
        <w:t xml:space="preserve">   maize    </w:t>
      </w:r>
      <w:r>
        <w:t xml:space="preserve">   pumpkin    </w:t>
      </w:r>
      <w:r>
        <w:t xml:space="preserve">   harvest    </w:t>
      </w:r>
      <w:r>
        <w:t xml:space="preserve">   cherokee    </w:t>
      </w:r>
      <w:r>
        <w:t xml:space="preserve">   creek    </w:t>
      </w:r>
      <w:r>
        <w:t xml:space="preserve">   feather    </w:t>
      </w:r>
      <w:r>
        <w:t xml:space="preserve">   pilgrim    </w:t>
      </w:r>
      <w:r>
        <w:t xml:space="preserve">   feast    </w:t>
      </w:r>
      <w:r>
        <w:t xml:space="preserve">   thankful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Thanksgiving Words</dc:title>
  <dcterms:created xsi:type="dcterms:W3CDTF">2021-10-11T18:42:39Z</dcterms:created>
  <dcterms:modified xsi:type="dcterms:W3CDTF">2021-10-11T18:42:39Z</dcterms:modified>
</cp:coreProperties>
</file>