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Pilgrim    </w:t>
      </w:r>
      <w:r>
        <w:t xml:space="preserve">   leaves    </w:t>
      </w:r>
      <w:r>
        <w:t xml:space="preserve">   family    </w:t>
      </w:r>
      <w:r>
        <w:t xml:space="preserve">   Thanksgiving    </w:t>
      </w:r>
      <w:r>
        <w:t xml:space="preserve">   November    </w:t>
      </w:r>
      <w:r>
        <w:t xml:space="preserve">   Indian    </w:t>
      </w:r>
      <w:r>
        <w:t xml:space="preserve">   blessing    </w:t>
      </w:r>
      <w:r>
        <w:t xml:space="preserve">   thankful    </w:t>
      </w:r>
      <w:r>
        <w:t xml:space="preserve">   Mayflower    </w:t>
      </w:r>
      <w:r>
        <w:t xml:space="preserve">   freedom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Words</dc:title>
  <dcterms:created xsi:type="dcterms:W3CDTF">2021-10-11T18:43:25Z</dcterms:created>
  <dcterms:modified xsi:type="dcterms:W3CDTF">2021-10-11T18:43:25Z</dcterms:modified>
</cp:coreProperties>
</file>