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Word-search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Wild turkey    </w:t>
      </w:r>
      <w:r>
        <w:t xml:space="preserve">   Games    </w:t>
      </w:r>
      <w:r>
        <w:t xml:space="preserve">   State    </w:t>
      </w:r>
      <w:r>
        <w:t xml:space="preserve">   Record    </w:t>
      </w:r>
      <w:r>
        <w:t xml:space="preserve">   Established    </w:t>
      </w:r>
      <w:r>
        <w:t xml:space="preserve">   Stuffing    </w:t>
      </w:r>
      <w:r>
        <w:t xml:space="preserve">   Turkey    </w:t>
      </w:r>
      <w:r>
        <w:t xml:space="preserve">   Inspired    </w:t>
      </w:r>
      <w:r>
        <w:t xml:space="preserve">   Calories    </w:t>
      </w:r>
      <w:r>
        <w:t xml:space="preserve">   Population    </w:t>
      </w:r>
      <w:r>
        <w:t xml:space="preserve">   Average    </w:t>
      </w:r>
      <w:r>
        <w:t xml:space="preserve">   Sarah    </w:t>
      </w:r>
      <w:r>
        <w:t xml:space="preserve">   Food    </w:t>
      </w:r>
      <w:r>
        <w:t xml:space="preserve">   Toms    </w:t>
      </w:r>
      <w:r>
        <w:t xml:space="preserve">   October    </w:t>
      </w:r>
      <w:r>
        <w:t xml:space="preserve">   Canada    </w:t>
      </w:r>
      <w:r>
        <w:t xml:space="preserve">   Zoo    </w:t>
      </w:r>
      <w:r>
        <w:t xml:space="preserve">   Century    </w:t>
      </w:r>
      <w:r>
        <w:t xml:space="preserve">   Alaska    </w:t>
      </w:r>
      <w:r>
        <w:t xml:space="preserve">   Thursday    </w:t>
      </w:r>
      <w:r>
        <w:t xml:space="preserve">   Abraham Lincoln    </w:t>
      </w:r>
      <w:r>
        <w:t xml:space="preserve">   Americans    </w:t>
      </w:r>
      <w:r>
        <w:t xml:space="preserve">   Animals    </w:t>
      </w:r>
      <w:r>
        <w:t xml:space="preserve">   Holiday    </w:t>
      </w:r>
      <w:r>
        <w:t xml:space="preserve">   Trot    </w:t>
      </w:r>
      <w:r>
        <w:t xml:space="preserve">   Celebrate    </w:t>
      </w:r>
      <w:r>
        <w:t xml:space="preserve">   Centennial    </w:t>
      </w:r>
      <w:r>
        <w:t xml:space="preserve">   California    </w:t>
      </w:r>
      <w:r>
        <w:t xml:space="preserve">   Jingle bells    </w:t>
      </w:r>
      <w:r>
        <w:t xml:space="preserve">   Bread    </w:t>
      </w:r>
      <w:r>
        <w:t xml:space="preserve">   Festival    </w:t>
      </w:r>
      <w:r>
        <w:t xml:space="preserve">   Dinner    </w:t>
      </w:r>
      <w:r>
        <w:t xml:space="preserve">   Thanksgiving    </w:t>
      </w:r>
      <w:r>
        <w:t xml:space="preserve">   Parade    </w:t>
      </w:r>
      <w:r>
        <w:t xml:space="preserve">   November    </w:t>
      </w:r>
      <w:r>
        <w:t xml:space="preserve">   Grateful    </w:t>
      </w:r>
      <w:r>
        <w:t xml:space="preserve">   Football    </w:t>
      </w:r>
      <w:r>
        <w:t xml:space="preserve">   Gobble    </w:t>
      </w:r>
      <w:r>
        <w:t xml:space="preserve">   Pilgrims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Word-search </dc:title>
  <dcterms:created xsi:type="dcterms:W3CDTF">2021-10-11T18:43:50Z</dcterms:created>
  <dcterms:modified xsi:type="dcterms:W3CDTF">2021-10-11T18:43:50Z</dcterms:modified>
</cp:coreProperties>
</file>