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Corn    </w:t>
      </w:r>
      <w:r>
        <w:t xml:space="preserve">   Crazy    </w:t>
      </w:r>
      <w:r>
        <w:t xml:space="preserve">   Honey Baked Ham    </w:t>
      </w:r>
      <w:r>
        <w:t xml:space="preserve">   Money For Food    </w:t>
      </w:r>
      <w:r>
        <w:t xml:space="preserve">   Food    </w:t>
      </w:r>
      <w:r>
        <w:t xml:space="preserve">   Thanksgiving Tree    </w:t>
      </w:r>
      <w:r>
        <w:t xml:space="preserve">   Wreath    </w:t>
      </w:r>
      <w:r>
        <w:t xml:space="preserve">   The Table    </w:t>
      </w:r>
      <w:r>
        <w:t xml:space="preserve">   Family Meetings    </w:t>
      </w:r>
      <w:r>
        <w:t xml:space="preserve">   Stuffing    </w:t>
      </w:r>
      <w:r>
        <w:t xml:space="preserve">   Cranberries    </w:t>
      </w:r>
      <w:r>
        <w:t xml:space="preserve">   Native Americans    </w:t>
      </w:r>
      <w:r>
        <w:t xml:space="preserve">   Pilgrims    </w:t>
      </w:r>
      <w:r>
        <w:t xml:space="preserve">   Family Affair    </w:t>
      </w:r>
      <w:r>
        <w:t xml:space="preserve">   32 Million Shoppers    </w:t>
      </w:r>
      <w:r>
        <w:t xml:space="preserve">   Busy Day For Plumbers    </w:t>
      </w:r>
      <w:r>
        <w:t xml:space="preserve">   Pumpkin Pie    </w:t>
      </w:r>
      <w:r>
        <w:t xml:space="preserve">   50 Million    </w:t>
      </w:r>
      <w:r>
        <w:t xml:space="preserve">   Four Places Named Turkey    </w:t>
      </w:r>
      <w:r>
        <w:t xml:space="preserve">   Canada Celebrates    </w:t>
      </w:r>
      <w:r>
        <w:t xml:space="preserve">   100,000 Calls    </w:t>
      </w:r>
      <w:r>
        <w:t xml:space="preserve">   Turkey Talk Line    </w:t>
      </w:r>
      <w:r>
        <w:t xml:space="preserve">   Real Meal    </w:t>
      </w:r>
      <w:r>
        <w:t xml:space="preserve">   Leftovers    </w:t>
      </w:r>
      <w:r>
        <w:t xml:space="preserve">   Turkey The Country    </w:t>
      </w:r>
      <w:r>
        <w:t xml:space="preserve">   Gobble    </w:t>
      </w:r>
      <w:r>
        <w:t xml:space="preserve">   Turkey Cosplay    </w:t>
      </w:r>
      <w:r>
        <w:t xml:space="preserve">   Turkey Trot    </w:t>
      </w:r>
      <w:r>
        <w:t xml:space="preserve">   46 Million    </w:t>
      </w:r>
      <w:r>
        <w:t xml:space="preserve">   TV Dinners    </w:t>
      </w:r>
      <w:r>
        <w:t xml:space="preserve">   Black Friday    </w:t>
      </w:r>
      <w:r>
        <w:t xml:space="preserve">   Twenty Eighth    </w:t>
      </w:r>
      <w:r>
        <w:t xml:space="preserve">   November    </w:t>
      </w:r>
      <w:r>
        <w:t xml:space="preserve">   Fourth Week    </w:t>
      </w:r>
      <w:r>
        <w:t xml:space="preserve">   Third Week    </w:t>
      </w:r>
      <w:r>
        <w:t xml:space="preserve">   Three Days    </w:t>
      </w:r>
      <w:r>
        <w:t xml:space="preserve">   Macy Day Parade    </w:t>
      </w:r>
      <w:r>
        <w:t xml:space="preserve">   Giving    </w:t>
      </w:r>
      <w:r>
        <w:t xml:space="preserve">   Thanks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Wordsearch</dc:title>
  <dcterms:created xsi:type="dcterms:W3CDTF">2021-10-11T18:43:56Z</dcterms:created>
  <dcterms:modified xsi:type="dcterms:W3CDTF">2021-10-11T18:43:56Z</dcterms:modified>
</cp:coreProperties>
</file>