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squanto    </w:t>
      </w:r>
      <w:r>
        <w:t xml:space="preserve">   travel    </w:t>
      </w:r>
      <w:r>
        <w:t xml:space="preserve">   thursday    </w:t>
      </w:r>
      <w:r>
        <w:t xml:space="preserve">   november    </w:t>
      </w:r>
      <w:r>
        <w:t xml:space="preserve">   friends    </w:t>
      </w:r>
      <w:r>
        <w:t xml:space="preserve">   squash    </w:t>
      </w:r>
      <w:r>
        <w:t xml:space="preserve">   mayflower    </w:t>
      </w:r>
      <w:r>
        <w:t xml:space="preserve">   pilgrims    </w:t>
      </w:r>
      <w:r>
        <w:t xml:space="preserve">   mashedpotatoes    </w:t>
      </w:r>
      <w:r>
        <w:t xml:space="preserve">   noschool    </w:t>
      </w:r>
      <w:r>
        <w:t xml:space="preserve">   pumpkinpie    </w:t>
      </w:r>
      <w:r>
        <w:t xml:space="preserve">   football    </w:t>
      </w:r>
      <w:r>
        <w:t xml:space="preserve">   family    </w:t>
      </w:r>
      <w:r>
        <w:t xml:space="preserve">   gravy    </w:t>
      </w:r>
      <w:r>
        <w:t xml:space="preserve">   dressing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Wordsearch</dc:title>
  <dcterms:created xsi:type="dcterms:W3CDTF">2021-10-11T18:43:03Z</dcterms:created>
  <dcterms:modified xsi:type="dcterms:W3CDTF">2021-10-11T18:43:03Z</dcterms:modified>
</cp:coreProperties>
</file>