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acorn    </w:t>
      </w:r>
      <w:r>
        <w:t xml:space="preserve">   carving    </w:t>
      </w:r>
      <w:r>
        <w:t xml:space="preserve">   Cornucopia    </w:t>
      </w:r>
      <w:r>
        <w:t xml:space="preserve">   family    </w:t>
      </w:r>
      <w:r>
        <w:t xml:space="preserve">   feast    </w:t>
      </w:r>
      <w:r>
        <w:t xml:space="preserve">   football    </w:t>
      </w:r>
      <w:r>
        <w:t xml:space="preserve">   holiday    </w:t>
      </w:r>
      <w:r>
        <w:t xml:space="preserve">   leaves    </w:t>
      </w:r>
      <w:r>
        <w:t xml:space="preserve">   Mayflower    </w:t>
      </w:r>
      <w:r>
        <w:t xml:space="preserve">   Native Americans    </w:t>
      </w:r>
      <w:r>
        <w:t xml:space="preserve">   pilgrims    </w:t>
      </w:r>
      <w:r>
        <w:t xml:space="preserve">   Plymouth Rock    </w:t>
      </w:r>
      <w:r>
        <w:t xml:space="preserve">   potluck    </w:t>
      </w:r>
      <w:r>
        <w:t xml:space="preserve">   pumpkin pie    </w:t>
      </w:r>
      <w:r>
        <w:t xml:space="preserve">   scarecrow    </w:t>
      </w:r>
      <w:r>
        <w:t xml:space="preserve">   stuffing    </w:t>
      </w:r>
      <w:r>
        <w:t xml:space="preserve">   Thanksgiving    </w:t>
      </w:r>
      <w:r>
        <w:t xml:space="preserve">   turkey    </w:t>
      </w:r>
      <w:r>
        <w:t xml:space="preserve">   voyage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Wordsearch</dc:title>
  <dcterms:created xsi:type="dcterms:W3CDTF">2021-10-11T18:42:31Z</dcterms:created>
  <dcterms:modified xsi:type="dcterms:W3CDTF">2021-10-11T18:42:31Z</dcterms:modified>
</cp:coreProperties>
</file>