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Y'all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Charlie Brown    </w:t>
      </w:r>
      <w:r>
        <w:t xml:space="preserve">   Cranberry Sauce    </w:t>
      </w:r>
      <w:r>
        <w:t xml:space="preserve">   Douglas    </w:t>
      </w:r>
      <w:r>
        <w:t xml:space="preserve">   Eating    </w:t>
      </w:r>
      <w:r>
        <w:t xml:space="preserve">   Family    </w:t>
      </w:r>
      <w:r>
        <w:t xml:space="preserve">   Feast    </w:t>
      </w:r>
      <w:r>
        <w:t xml:space="preserve">   Friends    </w:t>
      </w:r>
      <w:r>
        <w:t xml:space="preserve">   Gravy    </w:t>
      </w:r>
      <w:r>
        <w:t xml:space="preserve">   Mashed Potatoes    </w:t>
      </w:r>
      <w:r>
        <w:t xml:space="preserve">   Pumpkin    </w:t>
      </w:r>
      <w:r>
        <w:t xml:space="preserve">   Pumpkin Pie    </w:t>
      </w:r>
      <w:r>
        <w:t xml:space="preserve">   Snoopy    </w:t>
      </w:r>
      <w:r>
        <w:t xml:space="preserve">   Stuffin'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Y'all</dc:title>
  <dcterms:created xsi:type="dcterms:W3CDTF">2021-10-11T18:43:10Z</dcterms:created>
  <dcterms:modified xsi:type="dcterms:W3CDTF">2021-10-11T18:43:10Z</dcterms:modified>
</cp:coreProperties>
</file>