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Y'all</w:t>
      </w:r>
    </w:p>
    <w:p>
      <w:pPr>
        <w:pStyle w:val="Questions"/>
      </w:pPr>
      <w:r>
        <w:t xml:space="preserve">1. ETRYKU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GHIGAISKNNVT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AGOSDLU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TFNIUSGF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LAHYIOD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DISRENF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LFIYAM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EGOTETHR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URLEGAHT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BCYEARRNR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Y'all</dc:title>
  <dcterms:created xsi:type="dcterms:W3CDTF">2021-10-11T18:43:14Z</dcterms:created>
  <dcterms:modified xsi:type="dcterms:W3CDTF">2021-10-11T18:43:14Z</dcterms:modified>
</cp:coreProperties>
</file>