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family    </w:t>
      </w:r>
      <w:r>
        <w:t xml:space="preserve">   friends    </w:t>
      </w:r>
      <w:r>
        <w:t xml:space="preserve">   fall    </w:t>
      </w:r>
      <w:r>
        <w:t xml:space="preserve">   football    </w:t>
      </w:r>
      <w:r>
        <w:t xml:space="preserve">   grateful    </w:t>
      </w:r>
      <w:r>
        <w:t xml:space="preserve">   Indian    </w:t>
      </w:r>
      <w:r>
        <w:t xml:space="preserve">   celebrate    </w:t>
      </w:r>
      <w:r>
        <w:t xml:space="preserve">   cranberry    </w:t>
      </w:r>
      <w:r>
        <w:t xml:space="preserve">   Plymouth    </w:t>
      </w:r>
      <w:r>
        <w:t xml:space="preserve">   yam    </w:t>
      </w:r>
      <w:r>
        <w:t xml:space="preserve">   tradition    </w:t>
      </w:r>
      <w:r>
        <w:t xml:space="preserve">   Squanto    </w:t>
      </w:r>
      <w:r>
        <w:t xml:space="preserve">   Pilgrim    </w:t>
      </w:r>
      <w:r>
        <w:t xml:space="preserve">   Mayflower    </w:t>
      </w:r>
      <w:r>
        <w:t xml:space="preserve">   Thursday    </w:t>
      </w:r>
      <w:r>
        <w:t xml:space="preserve">   pumpkin    </w:t>
      </w:r>
      <w:r>
        <w:t xml:space="preserve">   harvest    </w:t>
      </w:r>
      <w:r>
        <w:t xml:space="preserve">   feast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2021-10-11T18:41:06Z</dcterms:created>
  <dcterms:modified xsi:type="dcterms:W3CDTF">2021-10-11T18:41:06Z</dcterms:modified>
</cp:coreProperties>
</file>