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Blessings    </w:t>
      </w:r>
      <w:r>
        <w:t xml:space="preserve">   Crystal    </w:t>
      </w:r>
      <w:r>
        <w:t xml:space="preserve">   Family    </w:t>
      </w:r>
      <w:r>
        <w:t xml:space="preserve">   Cranberries    </w:t>
      </w:r>
      <w:r>
        <w:t xml:space="preserve">   Friends    </w:t>
      </w:r>
      <w:r>
        <w:t xml:space="preserve">   Indians    </w:t>
      </w:r>
      <w:r>
        <w:t xml:space="preserve">   Pilgrims    </w:t>
      </w:r>
      <w:r>
        <w:t xml:space="preserve">   Pumpkin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2021-10-11T18:41:11Z</dcterms:created>
  <dcterms:modified xsi:type="dcterms:W3CDTF">2021-10-11T18:41:11Z</dcterms:modified>
</cp:coreProperties>
</file>