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Gods goodness    </w:t>
      </w:r>
      <w:r>
        <w:t xml:space="preserve">   Indians    </w:t>
      </w:r>
      <w:r>
        <w:t xml:space="preserve">   Autumn    </w:t>
      </w:r>
      <w:r>
        <w:t xml:space="preserve">   Thursday    </w:t>
      </w:r>
      <w:r>
        <w:t xml:space="preserve">   Sweet Potatoes    </w:t>
      </w:r>
      <w:r>
        <w:t xml:space="preserve">   Pumpkin Pie    </w:t>
      </w:r>
      <w:r>
        <w:t xml:space="preserve">   Pecan Pie    </w:t>
      </w:r>
      <w:r>
        <w:t xml:space="preserve">   Cranberries    </w:t>
      </w:r>
      <w:r>
        <w:t xml:space="preserve">   Dressing    </w:t>
      </w:r>
      <w:r>
        <w:t xml:space="preserve">   Fellowship    </w:t>
      </w:r>
      <w:r>
        <w:t xml:space="preserve">   Thanks    </w:t>
      </w:r>
      <w:r>
        <w:t xml:space="preserve">   Psalms    </w:t>
      </w:r>
      <w:r>
        <w:t xml:space="preserve">   Prayer    </w:t>
      </w:r>
      <w:r>
        <w:t xml:space="preserve">   Family    </w:t>
      </w:r>
      <w:r>
        <w:t xml:space="preserve">   Blessings    </w:t>
      </w:r>
      <w:r>
        <w:t xml:space="preserve">   Pilgrims    </w:t>
      </w:r>
      <w:r>
        <w:t xml:space="preserve">   Turkey    </w:t>
      </w:r>
      <w:r>
        <w:t xml:space="preserve">   November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2021-10-11T18:41:13Z</dcterms:created>
  <dcterms:modified xsi:type="dcterms:W3CDTF">2021-10-11T18:41:13Z</dcterms:modified>
</cp:coreProperties>
</file>