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Squash    </w:t>
      </w:r>
      <w:r>
        <w:t xml:space="preserve">   Mayflower    </w:t>
      </w:r>
      <w:r>
        <w:t xml:space="preserve">   Potatoes    </w:t>
      </w:r>
      <w:r>
        <w:t xml:space="preserve">   Gravy    </w:t>
      </w:r>
      <w:r>
        <w:t xml:space="preserve">   Yams    </w:t>
      </w:r>
      <w:r>
        <w:t xml:space="preserve">   Indians    </w:t>
      </w:r>
      <w:r>
        <w:t xml:space="preserve">   Thursday    </w:t>
      </w:r>
      <w:r>
        <w:t xml:space="preserve">   November    </w:t>
      </w:r>
      <w:r>
        <w:t xml:space="preserve">   Feast    </w:t>
      </w:r>
      <w:r>
        <w:t xml:space="preserve">   Pilgrims    </w:t>
      </w:r>
      <w:r>
        <w:t xml:space="preserve">   Stuffing    </w:t>
      </w:r>
      <w:r>
        <w:t xml:space="preserve">   Turkey    </w:t>
      </w:r>
      <w:r>
        <w:t xml:space="preserve">   Family    </w:t>
      </w:r>
      <w:r>
        <w:t xml:space="preserve">   Thanksgiving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2021-10-11T18:41:16Z</dcterms:created>
  <dcterms:modified xsi:type="dcterms:W3CDTF">2021-10-11T18:41:16Z</dcterms:modified>
</cp:coreProperties>
</file>