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turkey    </w:t>
      </w:r>
      <w:r>
        <w:t xml:space="preserve">   service    </w:t>
      </w:r>
      <w:r>
        <w:t xml:space="preserve">   prayer    </w:t>
      </w:r>
      <w:r>
        <w:t xml:space="preserve">   leftovers    </w:t>
      </w:r>
      <w:r>
        <w:t xml:space="preserve">   give    </w:t>
      </w:r>
      <w:r>
        <w:t xml:space="preserve">   family    </w:t>
      </w:r>
      <w:r>
        <w:t xml:space="preserve">   dinner    </w:t>
      </w:r>
      <w:r>
        <w:t xml:space="preserve">   church    </w:t>
      </w:r>
      <w:r>
        <w:t xml:space="preserve">   bread    </w:t>
      </w:r>
      <w:r>
        <w:t xml:space="preserve">   wishbone    </w:t>
      </w:r>
      <w:r>
        <w:t xml:space="preserve">   rolls    </w:t>
      </w:r>
      <w:r>
        <w:t xml:space="preserve">   pie    </w:t>
      </w:r>
      <w:r>
        <w:t xml:space="preserve">   heart    </w:t>
      </w:r>
      <w:r>
        <w:t xml:space="preserve">   fruit    </w:t>
      </w:r>
      <w:r>
        <w:t xml:space="preserve">   fall    </w:t>
      </w:r>
      <w:r>
        <w:t xml:space="preserve">   cranberry    </w:t>
      </w:r>
      <w:r>
        <w:t xml:space="preserve">   chocolate    </w:t>
      </w:r>
      <w:r>
        <w:t xml:space="preserve">   blessings     </w:t>
      </w:r>
      <w:r>
        <w:t xml:space="preserve">   wings    </w:t>
      </w:r>
      <w:r>
        <w:t xml:space="preserve">   Stuffing    </w:t>
      </w:r>
      <w:r>
        <w:t xml:space="preserve">   pumpkin    </w:t>
      </w:r>
      <w:r>
        <w:t xml:space="preserve">   November    </w:t>
      </w:r>
      <w:r>
        <w:t xml:space="preserve">   grateful    </w:t>
      </w:r>
      <w:r>
        <w:t xml:space="preserve">   friends     </w:t>
      </w:r>
      <w:r>
        <w:t xml:space="preserve">   drumsticks    </w:t>
      </w:r>
      <w:r>
        <w:t xml:space="preserve">   corn    </w:t>
      </w:r>
      <w:r>
        <w:t xml:space="preserve">   butter    </w:t>
      </w:r>
      <w:r>
        <w:t xml:space="preserve">   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2021-10-11T18:41:18Z</dcterms:created>
  <dcterms:modified xsi:type="dcterms:W3CDTF">2021-10-11T18:41:18Z</dcterms:modified>
</cp:coreProperties>
</file>