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bounty    </w:t>
      </w:r>
      <w:r>
        <w:t xml:space="preserve">   family    </w:t>
      </w:r>
      <w:r>
        <w:t xml:space="preserve">   gather    </w:t>
      </w:r>
      <w:r>
        <w:t xml:space="preserve">   give    </w:t>
      </w:r>
      <w:r>
        <w:t xml:space="preserve">   harvest    </w:t>
      </w:r>
      <w:r>
        <w:t xml:space="preserve">   Native American    </w:t>
      </w:r>
      <w:r>
        <w:t xml:space="preserve">   pilgrim    </w:t>
      </w:r>
      <w:r>
        <w:t xml:space="preserve">   share    </w:t>
      </w:r>
      <w:r>
        <w:t xml:space="preserve">   thanks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2021-10-11T18:41:25Z</dcterms:created>
  <dcterms:modified xsi:type="dcterms:W3CDTF">2021-10-11T18:41:25Z</dcterms:modified>
</cp:coreProperties>
</file>