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Plymouth    </w:t>
      </w:r>
      <w:r>
        <w:t xml:space="preserve">   cornucopia    </w:t>
      </w:r>
      <w:r>
        <w:t xml:space="preserve">   gratitude    </w:t>
      </w:r>
      <w:r>
        <w:t xml:space="preserve">   Massachusetts    </w:t>
      </w:r>
      <w:r>
        <w:t xml:space="preserve">   squash    </w:t>
      </w:r>
      <w:r>
        <w:t xml:space="preserve">   pumpkin pie    </w:t>
      </w:r>
      <w:r>
        <w:t xml:space="preserve">   Native American    </w:t>
      </w:r>
      <w:r>
        <w:t xml:space="preserve">   Thanksgiving    </w:t>
      </w:r>
      <w:r>
        <w:t xml:space="preserve">   relatives    </w:t>
      </w:r>
      <w:r>
        <w:t xml:space="preserve">   Mayflower    </w:t>
      </w:r>
      <w:r>
        <w:t xml:space="preserve">   autumn    </w:t>
      </w:r>
      <w:r>
        <w:t xml:space="preserve">   gravy    </w:t>
      </w:r>
      <w:r>
        <w:t xml:space="preserve">   potatoes    </w:t>
      </w:r>
      <w:r>
        <w:t xml:space="preserve">   apple pie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2021-10-11T18:41:38Z</dcterms:created>
  <dcterms:modified xsi:type="dcterms:W3CDTF">2021-10-11T18:41:38Z</dcterms:modified>
</cp:coreProperties>
</file>