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holiday    </w:t>
      </w:r>
      <w:r>
        <w:t xml:space="preserve">   gravy    </w:t>
      </w:r>
      <w:r>
        <w:t xml:space="preserve">   salad    </w:t>
      </w:r>
      <w:r>
        <w:t xml:space="preserve">   pumpkin    </w:t>
      </w:r>
      <w:r>
        <w:t xml:space="preserve">   eat    </w:t>
      </w:r>
      <w:r>
        <w:t xml:space="preserve">   ham    </w:t>
      </w:r>
      <w:r>
        <w:t xml:space="preserve">   potatoes    </w:t>
      </w:r>
      <w:r>
        <w:t xml:space="preserve">   dessert    </w:t>
      </w:r>
      <w:r>
        <w:t xml:space="preserve">   stuffing    </w:t>
      </w:r>
      <w:r>
        <w:t xml:space="preserve">   food    </w:t>
      </w:r>
      <w:r>
        <w:t xml:space="preserve">   family    </w:t>
      </w:r>
      <w:r>
        <w:t xml:space="preserve">   friends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2021-10-11T18:41:48Z</dcterms:created>
  <dcterms:modified xsi:type="dcterms:W3CDTF">2021-10-11T18:41:48Z</dcterms:modified>
</cp:coreProperties>
</file>