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cranberry sauce    </w:t>
      </w:r>
      <w:r>
        <w:t xml:space="preserve">   sweet potato pie    </w:t>
      </w:r>
      <w:r>
        <w:t xml:space="preserve">   butter    </w:t>
      </w:r>
      <w:r>
        <w:t xml:space="preserve">   pickles    </w:t>
      </w:r>
      <w:r>
        <w:t xml:space="preserve">   health    </w:t>
      </w:r>
      <w:r>
        <w:t xml:space="preserve">   orange    </w:t>
      </w:r>
      <w:r>
        <w:t xml:space="preserve">   goblins    </w:t>
      </w:r>
      <w:r>
        <w:t xml:space="preserve">   turkey    </w:t>
      </w:r>
      <w:r>
        <w:t xml:space="preserve">   potatoes    </w:t>
      </w:r>
      <w:r>
        <w:t xml:space="preserve">   rolls    </w:t>
      </w:r>
      <w:r>
        <w:t xml:space="preserve">   olives    </w:t>
      </w:r>
      <w:r>
        <w:t xml:space="preserve">   thankful    </w:t>
      </w:r>
      <w:r>
        <w:t xml:space="preserve">   Halloween    </w:t>
      </w:r>
      <w:r>
        <w:t xml:space="preserve">   gravy    </w:t>
      </w:r>
      <w:r>
        <w:t xml:space="preserve">   stuffing    </w:t>
      </w:r>
      <w:r>
        <w:t xml:space="preserve">   mashed    </w:t>
      </w:r>
      <w:r>
        <w:t xml:space="preserve">   pumpkin pie    </w:t>
      </w:r>
      <w:r>
        <w:t xml:space="preserve">   peas    </w:t>
      </w:r>
      <w:r>
        <w:t xml:space="preserve">   family    </w:t>
      </w:r>
      <w:r>
        <w:t xml:space="preserve">   witch    </w:t>
      </w:r>
      <w:r>
        <w:t xml:space="preserve">   football    </w:t>
      </w:r>
      <w:r>
        <w:t xml:space="preserve">   yams    </w:t>
      </w:r>
      <w:r>
        <w:t xml:space="preserve">   corn    </w:t>
      </w:r>
      <w:r>
        <w:t xml:space="preserve">   squash    </w:t>
      </w:r>
      <w:r>
        <w:t xml:space="preserve">   green bean casserole    </w:t>
      </w:r>
      <w:r>
        <w:t xml:space="preserve">   good friends    </w:t>
      </w:r>
      <w:r>
        <w:t xml:space="preserve">   ghosts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2021-10-11T18:41:50Z</dcterms:created>
  <dcterms:modified xsi:type="dcterms:W3CDTF">2021-10-11T18:41:50Z</dcterms:modified>
</cp:coreProperties>
</file>