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Acorns    </w:t>
      </w:r>
      <w:r>
        <w:t xml:space="preserve">   Autumn    </w:t>
      </w:r>
      <w:r>
        <w:t xml:space="preserve">   Bible    </w:t>
      </w:r>
      <w:r>
        <w:t xml:space="preserve">   Blessed    </w:t>
      </w:r>
      <w:r>
        <w:t xml:space="preserve">   Church    </w:t>
      </w:r>
      <w:r>
        <w:t xml:space="preserve">   Corn    </w:t>
      </w:r>
      <w:r>
        <w:t xml:space="preserve">   Cornucopia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Gratefulness    </w:t>
      </w:r>
      <w:r>
        <w:t xml:space="preserve">   Indians    </w:t>
      </w:r>
      <w:r>
        <w:t xml:space="preserve">   Love    </w:t>
      </w:r>
      <w:r>
        <w:t xml:space="preserve">   Mayflower    </w:t>
      </w:r>
      <w:r>
        <w:t xml:space="preserve">   Pilgrims    </w:t>
      </w:r>
      <w:r>
        <w:t xml:space="preserve">   Praise    </w:t>
      </w:r>
      <w:r>
        <w:t xml:space="preserve">   Prayer    </w:t>
      </w:r>
      <w:r>
        <w:t xml:space="preserve">   Pumpkin Pie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2021-10-11T18:41:53Z</dcterms:created>
  <dcterms:modified xsi:type="dcterms:W3CDTF">2021-10-11T18:41:53Z</dcterms:modified>
</cp:coreProperties>
</file>