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thursday    </w:t>
      </w:r>
      <w:r>
        <w:t xml:space="preserve">   twenty-sixth    </w:t>
      </w:r>
      <w:r>
        <w:t xml:space="preserve">   fall    </w:t>
      </w:r>
      <w:r>
        <w:t xml:space="preserve">   feast    </w:t>
      </w:r>
      <w:r>
        <w:t xml:space="preserve">   turkey    </w:t>
      </w:r>
      <w:r>
        <w:t xml:space="preserve">   pumpkin    </w:t>
      </w:r>
      <w:r>
        <w:t xml:space="preserve">   religion    </w:t>
      </w:r>
      <w:r>
        <w:t xml:space="preserve">   native americans    </w:t>
      </w:r>
      <w:r>
        <w:t xml:space="preserve">   plantation    </w:t>
      </w:r>
      <w:r>
        <w:t xml:space="preserve">   settlement    </w:t>
      </w:r>
      <w:r>
        <w:t xml:space="preserve">   canadian    </w:t>
      </w:r>
      <w:r>
        <w:t xml:space="preserve">   Jamestown    </w:t>
      </w:r>
      <w:r>
        <w:t xml:space="preserve">   pilgrims    </w:t>
      </w:r>
      <w:r>
        <w:t xml:space="preserve">   colony    </w:t>
      </w:r>
      <w:r>
        <w:t xml:space="preserve">   Thanksgiving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2021-10-11T18:41:55Z</dcterms:created>
  <dcterms:modified xsi:type="dcterms:W3CDTF">2021-10-11T18:41:55Z</dcterms:modified>
</cp:coreProperties>
</file>