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feast    </w:t>
      </w:r>
      <w:r>
        <w:t xml:space="preserve">   mayflower    </w:t>
      </w:r>
      <w:r>
        <w:t xml:space="preserve">   nativeamericans    </w:t>
      </w:r>
      <w:r>
        <w:t xml:space="preserve">   pilgrims    </w:t>
      </w:r>
      <w:r>
        <w:t xml:space="preserve">   yams    </w:t>
      </w:r>
      <w:r>
        <w:t xml:space="preserve">   pumpkinpie    </w:t>
      </w:r>
      <w:r>
        <w:t xml:space="preserve">   stuffing    </w:t>
      </w:r>
      <w:r>
        <w:t xml:space="preserve">   cornbread    </w:t>
      </w:r>
      <w:r>
        <w:t xml:space="preserve">   carrots    </w:t>
      </w:r>
      <w:r>
        <w:t xml:space="preserve">   peas    </w:t>
      </w:r>
      <w:r>
        <w:t xml:space="preserve">   gravy    </w:t>
      </w:r>
      <w:r>
        <w:t xml:space="preserve">   cranberry    </w:t>
      </w:r>
      <w:r>
        <w:t xml:space="preserve">   corn    </w:t>
      </w:r>
      <w:r>
        <w:t xml:space="preserve">   Potatoes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2021-10-11T18:42:00Z</dcterms:created>
  <dcterms:modified xsi:type="dcterms:W3CDTF">2021-10-11T18:42:00Z</dcterms:modified>
</cp:coreProperties>
</file>