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potato    </w:t>
      </w:r>
      <w:r>
        <w:t xml:space="preserve">   gravy    </w:t>
      </w:r>
      <w:r>
        <w:t xml:space="preserve">   cornucopia    </w:t>
      </w:r>
      <w:r>
        <w:t xml:space="preserve">   Plymouth    </w:t>
      </w:r>
      <w:r>
        <w:t xml:space="preserve">   Mayflower    </w:t>
      </w:r>
      <w:r>
        <w:t xml:space="preserve">   Thanksgiving    </w:t>
      </w:r>
      <w:r>
        <w:t xml:space="preserve">   food    </w:t>
      </w:r>
      <w:r>
        <w:t xml:space="preserve">   stuffing    </w:t>
      </w:r>
      <w:r>
        <w:t xml:space="preserve">   yams    </w:t>
      </w:r>
      <w:r>
        <w:t xml:space="preserve">   turkey    </w:t>
      </w:r>
      <w:r>
        <w:t xml:space="preserve">   Native Americans    </w:t>
      </w:r>
      <w:r>
        <w:t xml:space="preserve">   Pilgrims    </w:t>
      </w:r>
      <w:r>
        <w:t xml:space="preserve">   squash    </w:t>
      </w:r>
      <w:r>
        <w:t xml:space="preserve">   beans    </w:t>
      </w:r>
      <w:r>
        <w:t xml:space="preserve">   corn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2021-10-11T18:40:47Z</dcterms:created>
  <dcterms:modified xsi:type="dcterms:W3CDTF">2021-10-11T18:40:47Z</dcterms:modified>
</cp:coreProperties>
</file>